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11:00-20:00 Helsing­fors­da­gen på Amos Rex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