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19:00-21:00 Finländska kammarorkestern med Virpi Räisänen</w:t>
      </w:r>
    </w:p>
    <w:p>
      <w:r>
        <w:t xml:space="preserve"> </w:t>
      </w:r>
    </w:p>
    <w:p>
      <w:r>
        <w:t>49/24 €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