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10:00-13:00 Diakoni- och missionsbasar på Prästgården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