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Kristuskyrkan 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19:00-20:00 Alternativ musikhistoria - kotimaisen kuoromusiikin unohdettuja helmiä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