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Chappe &amp; Galleri Elverket</w:t>
      </w:r>
    </w:p>
    <w:p>
      <w:r>
        <w:t>8.6.2024 lauantai</w:t>
      </w:r>
    </w:p>
    <w:p>
      <w:pPr>
        <w:pStyle w:val="Heading1"/>
      </w:pPr>
      <w:r>
        <w:t>8.6.2024 lauantai</w:t>
      </w:r>
    </w:p>
    <w:p>
      <w:pPr>
        <w:pStyle w:val="Heading2"/>
      </w:pPr>
      <w:r>
        <w:t>13:00-14:00 Walking bass – Ahti Lassilan improvisoitu konsertti Chappessa ja Galleria Elverketissä.</w:t>
      </w:r>
    </w:p>
    <w:p>
      <w:r>
        <w:t>Ahti Lassilan improvisoitu konsertti Kuunteleva silmä-näyttelyssä. Esityksessä kontrabasso on vuoropuhelussa näyttelyn teosten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