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12:00-17:00 Öppna trädgårdar i Brunakärr koloniträgård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