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Solhälla, Lill-Pellinge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19:00-21:00 BELLMAN – Är jag född så vill jag lefva!</w:t>
      </w:r>
    </w:p>
    <w:p>
      <w:r>
        <w:t xml:space="preserve"> </w:t>
      </w:r>
    </w:p>
    <w:p>
      <w:r>
        <w:t>15-25€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