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Berghyddan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14:00-17:30 Helsingforsdagen i Gammelstaden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