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19:00-20:30 Allsång med Helsingfors Sång-och Musikförbund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