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(Stora scenen)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19:00-19:00 KAJ - karar i arbeit</w:t>
      </w:r>
    </w:p>
    <w:p>
      <w:r>
        <w:t xml:space="preserve"> </w:t>
      </w:r>
    </w:p>
    <w:p>
      <w:r>
        <w:t>0,00 - 43,00€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