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10:00-11:00 Red Nose Company: FRANKENSTEIN (Svenska Veckan)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