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15:00-15:30 En rolig minimusikal: Det blir bara värre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