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SFV-huset G18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10:00-12:00 Stormöte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