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 xml:space="preserve">13:00-13:40 Konsert med FlipFlop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