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Taidekoti Kirpilä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16:00-17:00 Konsertti: Artturi Rönkä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