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 xml:space="preserve">16:15-18:00 Macula musica -konsert: Smärta och förklaring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