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 vid Olaus Petri kyrka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18:00-18:00 Braskväll med Stefan Ingves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