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16:00-19:00 Julkistamistilaisuus: English in the Nordic Countries</w:t>
      </w:r>
    </w:p>
    <w:p>
      <w:r>
        <w:t>Tervetuloa upouuden kirjan ”English in the Nordic Countries” julkistamistilaisuuteen ja aiheeseen pureutuvaan paneelikeskusteluun.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