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10:00-13:00 Ordkonstverkstad: Ordkonst och Filurdjur - Sportlosvprogram på barnbiblioteket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