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19:00-20:15 Bebbes bästa med Trio Flamme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