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Utgivningsest för Nagu-nalle och gammelmårrorna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