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11:30-13:00 Sidan hittades ej - den digitala tvåspråkigheten i Finland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