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17:30-18:15 Pojken och korpen – dockteater riktad till alla åldersgrupper behandlar flyktingskap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