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butik i Vallgård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11:00-17:00 Öppet hus i Vallgårds Emmaus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