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Forsthuset 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 xml:space="preserve">14:15-18:00 Seminarium till minnet av Holger Thesleff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