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11:00-11:45 Ljud till dans - 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