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Diakonins vardagsrum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11:00-13:00 Vändagskaffe på Strandvägen 11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