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15:00-18:00 Vändagens Art Café Immanuel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