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18:00-20:00 Swinging the Musicals - Åkes jazzfestival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