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Lindnäs samlingslokal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14:00-15:30 Folkhälsans Svartå Klubb för seniorer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