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Rilax gård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13:00-15:00  Sportlovsöppet på Rilax gård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