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Hembygdens väl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10:00-13:00  Påskloppis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