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Café Schjerfbeck station 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11:00-15:00 TUFF TUFF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