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Café Schjerfbeck station 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18:00-20:00 TUFF TUFF</w:t>
      </w:r>
    </w:p>
    <w:p>
      <w:r>
        <w:t xml:space="preserve">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