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19:00-20:30 Joseph Haydn "Die Schöpfung-Luominen"</w:t>
      </w:r>
    </w:p>
    <w:p>
      <w:r>
        <w:t xml:space="preserve"> Silja Aalto (sopraano), Dan Karlström (tenori), Tuomas Pursio (bassobaritoni). Kapellimestari Jonas Rannila. Helsingi filharmoninen  kuorö ja Haydn Ensemble.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