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Energisalen i Tekniska museet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16:00-17:15 Vinterfantasi - Midvinterkonsert med Gamelikören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