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18:00-19:00 Urklippsverkets vänner presenterar Lasse Westerlund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