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18:05-19:35 Pia Ingström: Min farmors nerver (också digitalt pogram)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