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18:05-19:35 Jawid Danish: From Baghlan to Helsinki – My Journey From Afghanistan to Finland (också digitalt)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