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18:05-19:35 Björn Vikström: Religion, populism och nationalism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