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biblioteks barnavdelning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13:00-16:00 Lautapelipäivä</w:t>
      </w:r>
    </w:p>
    <w:p>
      <w:r>
        <w:t>Tule kirjastoon pelaamaan lautapelejä! Tutustu lautapeleihin kaikenikäisille. Jesper von Hertzen esittää tietovisapelinsä Nähdään Linnalla. Drop in,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