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18:05-19:35 Charlotte Cederbom och Yrsa Lindqvist från SLS berättar om historiska recept (också digitalt program)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