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Fokus, Fenix-salen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Jon Fossen lukudraama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