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19:00-21:00 Mikael Rickfors (SE)</w:t>
      </w:r>
    </w:p>
    <w:p>
      <w:r>
        <w:t xml:space="preserve"> </w:t>
      </w:r>
    </w:p>
    <w:p>
      <w:r>
        <w:t>35/29 €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