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18:00-19:00 Luento: Juha Hurme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