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19:00-20:45 Pergolesi: Stabat Mater</w:t>
      </w:r>
    </w:p>
    <w:p>
      <w:r>
        <w:t xml:space="preserve"> </w:t>
      </w:r>
    </w:p>
    <w:p>
      <w:r>
        <w:t>30-49 €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