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19:00-19:00 Agora musikkollektiv presenterar: "Multiversum – Från Gorton till Goldberg". Miikka Taipale och Ido Akov, piano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