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19:00-20:30 Mertanen &amp; Chopin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