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18:00-19:00 Urklippsverkets vänner - Tove Virta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