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Sandudds Paviljong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15:00-17:00 Klassinen Hietsu: David Munk-Nielsen</w:t>
      </w:r>
    </w:p>
    <w:p>
      <w:r>
        <w:t>Tanskalainen David Munk-Nielsen on noussut nopeasti nuorten pianistien kärkikaartiin kilpailuvoittojensa myötä. Hietsussa kuullaan täysiverinen pianoresitaali!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